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5-968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Бабий Василия Евгеньевича,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28005682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28.10.2024 №18810586241028005682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Бабий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Бабий Василия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0412365400665009682520141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7">
    <w:name w:val="cat-UserDefined grp-3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